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蜂巢思维  国家智商VS个体智商</w:t>
      </w:r>
    </w:p>
    <w:p>
      <w:r>
        <w:rPr>
          <w:rFonts w:ascii="宋体" w:hAnsi="宋体" w:eastAsia="宋体"/>
          <w:sz w:val="24"/>
        </w:rPr>
        <w:t>（美）加雷特·琼斯（GarettJones）著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蜂巢思维  国家智商VS个体智商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（美）加雷特·琼斯（GarettJones）著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本书出售、求购地址：https://www.jiaokey.com/book/detail/14283569.html</w:t>
      </w:r>
    </w:p>
    <w:p>
      <w:r>
        <w:t>更多相关图书推荐：https://www.jiaokey.com</w:t>
      </w:r>
    </w:p>
    <w:p>
      <w:r>
        <w:t>（美）加雷特·琼斯（GarettJones）著 其他作品：https://www.jiaokey.com/tag/（美）加雷特·琼斯（GarettJones）著.html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关键词搜索：https://www.jiaokey.com/tag/蜂巢思维  国家智商VS个体智商.html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