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书名：北京大学震旦古代文明研究中心学术丛书  光宅中原  拓跋至北魏的墓葬文化与社会演进</w:t>
      </w:r>
    </w:p>
    <w:p>
      <w:r>
        <w:t>作者：倪润安著</w:t>
      </w:r>
    </w:p>
    <w:p>
      <w:r>
        <w:t>出版社：上海:上海古籍出版社,2017.04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北京大学震旦古代文明研究中心学术丛书  光宅中原  拓跋至北魏的墓葬文化与社会演进 评论地址：https://www.jiaokey.com/book/detail/14283557.html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