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书名：归家之燕，心系天下  钟家燕</w:t>
      </w:r>
    </w:p>
    <w:p>
      <w:r>
        <w:t>作者：王稳夷，游夏茵编著</w:t>
      </w:r>
    </w:p>
    <w:p>
      <w:r>
        <w:t>出版社：北京:中国发展出版社,2017.06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归家之燕，心系天下  钟家燕 评论地址：https://www.jiaokey.com/book/detail/14283552.html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