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艺术-政治的未来  雅克·朗西埃美学思想研究</w:t>
      </w:r>
    </w:p>
    <w:p>
      <w:r>
        <w:rPr>
          <w:rFonts w:ascii="宋体" w:hAnsi="宋体" w:eastAsia="宋体"/>
          <w:sz w:val="24"/>
        </w:rPr>
        <w:t>陆兴华著；孙周兴主编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3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艺术-政治的未来  雅克·朗西埃美学思想研究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陆兴华著；孙周兴主编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雅克·朗西埃-艺术哲学-研究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本书出售、求购地址：https://www.jiaokey.com/book/detail/14283539.html</w:t>
      </w:r>
    </w:p>
    <w:p>
      <w:r>
        <w:t>更多相关图书推荐：https://www.jiaokey.com</w:t>
      </w:r>
    </w:p>
    <w:p>
      <w:r>
        <w:t>陆兴华著；孙周兴主编 其他作品：https://www.jiaokey.com/tag/陆兴华著；孙周兴主编.html</w:t>
      </w:r>
    </w:p>
    <w:p>
      <w:r>
        <w:t>北京:商务印书馆,2017.04 出版图书：https://www.jiaokey.com/tag/北京:商务印书馆,2017.04.html</w:t>
      </w:r>
    </w:p>
    <w:p>
      <w:r>
        <w:t>关键词搜索：https://www.jiaokey.com/tag/雅克·朗西埃-艺术哲学-研究.html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