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保命28分  考研英语  1  阅读理解进阶实战宝典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保命28分  考研英语  1  阅读理解进阶实战宝典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本书出售、求购地址：https://www.jiaokey.com/book/detail/14283522.html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关键词搜索：https://www.jiaokey.com/tag/保命28分  考研英语  1  阅读理解进阶实战宝典.html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