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书名：地球简史</w:t>
      </w:r>
    </w:p>
    <w:p>
      <w:r>
        <w:t>作者：（美）亨德里克·威廉·房龙著</w:t>
      </w:r>
    </w:p>
    <w:p>
      <w:r>
        <w:t>出版社：北京:台海出版社,2017.06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地球简史 评论地址：https://www.jiaokey.com/book/detail/14283511.html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