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说话心理学  超值彩图版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说话心理学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本书出售、求购地址：https://www.jiaokey.com/book/detail/14283507.html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关键词搜索：https://www.jiaokey.com/tag/说话心理学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