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书名：融泉汇智培训书系  成长型企业资本转型智慧系统  资本转型</w:t>
      </w:r>
    </w:p>
    <w:p>
      <w:r>
        <w:t>作者：李升泉</w:t>
      </w:r>
    </w:p>
    <w:p>
      <w:r>
        <w:t>出版社：北京：中国经济出版社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融泉汇智培训书系  成长型企业资本转型智慧系统  资本转型 评论地址：https://www.jiaokey.com/book/detail/14283505.html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