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导弹过载控制与变轨技术</w:t>
      </w:r>
    </w:p>
    <w:p>
      <w:r>
        <w:rPr>
          <w:rFonts w:ascii="宋体" w:hAnsi="宋体" w:eastAsia="宋体"/>
          <w:sz w:val="24"/>
        </w:rPr>
        <w:t>赵红超，顾文锦，杨智勇著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导弹过载控制与变轨技术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赵红超，顾文锦，杨智勇著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本书出售、求购地址：https://www.jiaokey.com/book/detail/14283503.html</w:t>
      </w:r>
    </w:p>
    <w:p>
      <w:r>
        <w:t>更多相关图书推荐：https://www.jiaokey.com</w:t>
      </w:r>
    </w:p>
    <w:p>
      <w:r>
        <w:t>赵红超，顾文锦，杨智勇著 其他作品：https://www.jiaokey.com/tag/赵红超，顾文锦，杨智勇著.html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关键词搜索：https://www.jiaokey.com/tag/导弹过载控制与变轨技术.html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