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书名：中国皇帝传</w:t>
      </w:r>
    </w:p>
    <w:p>
      <w:r>
        <w:t>作者：刘浏，艾长青编</w:t>
      </w:r>
    </w:p>
    <w:p>
      <w:r>
        <w:t>出版社：沈阳:万卷出版公司,2017.06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中国皇帝传 评论地址：https://www.jiaokey.com/book/detail/14283473.html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