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古文观止全鉴  珍藏版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本书出售、求购地址：https://www.jiaokey.com/book/detail/14283466.html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关键词搜索：https://www.jiaokey.com/tag/古典散文-散文集-中国.html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