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零基础轻松快学英语口语  发音、单词、句子、会话  一学就会</w:t>
      </w:r>
    </w:p>
    <w:p>
      <w:r>
        <w:rPr>
          <w:rFonts w:ascii="宋体" w:hAnsi="宋体" w:eastAsia="宋体"/>
          <w:sz w:val="24"/>
        </w:rPr>
        <w:t>李然，韩晓洁，吴莹莹主编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零基础轻松快学英语口语  发音、单词、句子、会话  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李然，韩晓洁，吴莹莹主编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本书出售、求购地址：https://www.jiaokey.com/book/detail/14283443.html</w:t>
      </w:r>
    </w:p>
    <w:p>
      <w:r>
        <w:t>更多相关图书推荐：https://www.jiaokey.com</w:t>
      </w:r>
    </w:p>
    <w:p>
      <w:r>
        <w:t>李然，韩晓洁，吴莹莹主编 其他作品：https://www.jiaokey.com/tag/李然，韩晓洁，吴莹莹主编.html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关键词搜索：https://www.jiaokey.com/tag/零基础轻松快学英语口语  发音、单词、句子、会话  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