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小说精选  雪漠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小说精选  雪漠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本书出售、求购地址：https://www.jiaokey.com/book/detail/14283405.html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关键词搜索：https://www.jiaokey.com/tag/小说精选  雪漠.html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