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二十国集团  演变、互动、记录</w:t>
      </w:r>
    </w:p>
    <w:p>
      <w:r>
        <w:rPr>
          <w:rFonts w:ascii="宋体" w:hAnsi="宋体" w:eastAsia="宋体"/>
          <w:sz w:val="24"/>
        </w:rPr>
        <w:t>（加）彼得·哈吉纳尔著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二十国集团  演变、互动、记录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（加）彼得·哈吉纳尔著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本书出售、求购地址：https://www.jiaokey.com/book/detail/14283367.html</w:t>
      </w:r>
    </w:p>
    <w:p>
      <w:r>
        <w:t>更多相关图书推荐：https://www.jiaokey.com</w:t>
      </w:r>
    </w:p>
    <w:p>
      <w:r>
        <w:t>（加）彼得·哈吉纳尔著 其他作品：https://www.jiaokey.com/tag/（加）彼得·哈吉纳尔著.html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关键词搜索：https://www.jiaokey.com/tag/二十国集团  演变、互动、记录.html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