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书名：伊犁将军治疆方略借鉴研究</w:t>
      </w:r>
    </w:p>
    <w:p>
      <w:r>
        <w:t>作者：张燕，李敏，王友文著</w:t>
      </w:r>
    </w:p>
    <w:p>
      <w:r>
        <w:t>出版社：北京:知识产权出版社,2017.08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伊犁将军治疆方略借鉴研究 评论地址：https://www.jiaokey.com/book/detail/14283350.html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