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书名：大家小传  21位中国当代音乐学家鲜为人知的学术之旅</w:t>
      </w:r>
    </w:p>
    <w:p>
      <w:r>
        <w:t>作者：郭昕著</w:t>
      </w:r>
    </w:p>
    <w:p>
      <w:r>
        <w:t>出版社：北京:现代出版社,2017.06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大家小传  21位中国当代音乐学家鲜为人知的学术之旅 评论地址：https://www.jiaokey.com/book/detail/14283323.html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