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  实用解读版  第2版</w:t>
      </w:r>
    </w:p>
    <w:p>
      <w:r>
        <w:rPr>
          <w:rFonts w:ascii="宋体" w:hAnsi="宋体" w:eastAsia="宋体"/>
          <w:sz w:val="24"/>
        </w:rPr>
        <w:t>法律出版社法规中心编；李小波撰稿人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  实用解读版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法律出版社法规中心编；李小波撰稿人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本书出售、求购地址：https://www.jiaokey.com/book/detail/14283311.html</w:t>
      </w:r>
    </w:p>
    <w:p>
      <w:r>
        <w:t>更多相关图书推荐：https://www.jiaokey.com</w:t>
      </w:r>
    </w:p>
    <w:p>
      <w:r>
        <w:t>法律出版社法规中心编；李小波撰稿人 其他作品：https://www.jiaokey.com/tag/法律出版社法规中心编；李小波撰稿人.html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关键词搜索：https://www.jiaokey.com/tag/中华人民共和国治安管理处罚法  实用解读版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