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书名：靠制度管人，不靠人管人</w:t>
      </w:r>
    </w:p>
    <w:p>
      <w:r>
        <w:t>作者：志朝著</w:t>
      </w:r>
    </w:p>
    <w:p>
      <w:r>
        <w:t>出版社：北京:台海出版社,2017.08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靠制度管人，不靠人管人 评论地址：https://www.jiaokey.com/book/detail/14283297.html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