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书名：你不知道的加多宝  原市场部高管讲述</w:t>
      </w:r>
    </w:p>
    <w:p>
      <w:r>
        <w:t>作者：曲宗恺，牛玮娜著</w:t>
      </w:r>
    </w:p>
    <w:p>
      <w:r>
        <w:t>出版社：北京:企业管理出版社,2017.07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你不知道的加多宝  原市场部高管讲述 评论地址：https://www.jiaokey.com/book/detail/14283286.html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