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中国道路  中国人口发展的政策与实施  社会建设卷</w:t>
      </w:r>
    </w:p>
    <w:p>
      <w:r>
        <w:rPr>
          <w:rFonts w:ascii="宋体" w:hAnsi="宋体" w:eastAsia="宋体"/>
          <w:sz w:val="24"/>
        </w:rPr>
        <w:t>陈江生，李良艳，胡健闽著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中国道路  中国人口发展的政策与实施  社会建设卷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陈江生，李良艳，胡健闽著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本书出售、求购地址：https://www.jiaokey.com/book/detail/14283278.html</w:t>
      </w:r>
    </w:p>
    <w:p>
      <w:r>
        <w:t>更多相关图书推荐：https://www.jiaokey.com</w:t>
      </w:r>
    </w:p>
    <w:p>
      <w:r>
        <w:t>陈江生，李良艳，胡健闽著 其他作品：https://www.jiaokey.com/tag/陈江生，李良艳，胡健闽著.html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关键词搜索：https://www.jiaokey.com/tag/中国道路  中国人口发展的政策与实施  社会建设卷.html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