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英美文学简史及名篇选读</w:t>
      </w:r>
    </w:p>
    <w:p>
      <w:r>
        <w:rPr>
          <w:rFonts w:ascii="宋体" w:hAnsi="宋体" w:eastAsia="宋体"/>
          <w:sz w:val="24"/>
        </w:rPr>
        <w:t>田祥斌,朱甫道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英美文学简史及名篇选读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田祥斌,朱甫道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9787513588591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英国文学-文学研究-高等学校-教材-英文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英美文学简史及名篇选读》教材以英美文学史为主线，简明扼要地介绍英美文学发展史和重点作家作品，精选经典作品或片段选读。本书共分12章，每章包括背景介绍、重点作家作品概览、名篇选读、注释、文本思考题、章节练习等。背景介绍中包括主要文学思潮、文学运动、代表作家、文学术语等，时间跨度从英国的中古文学和美国的独立时期到21世纪。名篇选读包括经典的小说节选、诗歌、戏剧节选、短篇小说、散文。</w:t>
      </w:r>
    </w:p>
    <w:p/>
    <w:p>
      <w:r>
        <w:t>本书出售、求购地址：https://www.jiaokey.com/book/detail/14283270.html</w:t>
      </w:r>
    </w:p>
    <w:p>
      <w:r>
        <w:t>更多欧洲文学图书推荐：https://www.jiaokey.com</w:t>
      </w:r>
    </w:p>
    <w:p>
      <w:r>
        <w:t>田祥斌,朱甫道 其他作品：https://www.jiaokey.com/tag/田祥斌,朱甫道.html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关键词搜索：https://www.jiaokey.com/tag/英国文学-文学研究-高等学校-教材-英文.html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