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别让直性子害了你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别让直性子害了你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北京:研究出版社,2017.06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情绪－自我控制－通俗读物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本书出售、求购地址：https://www.jiaokey.com/book/detail/14283260.html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北京:研究出版社,2017.06 出版图书：https://www.jiaokey.com/tag/北京:研究出版社,2017.06.html</w:t>
      </w:r>
    </w:p>
    <w:p>
      <w:r>
        <w:t>关键词搜索：https://www.jiaokey.com/tag/情绪－自我控制－通俗读物.html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