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会计信息质量与公司资金投向选择  理论逻辑、数据验证与sas实现</w:t>
      </w:r>
    </w:p>
    <w:p>
      <w:r>
        <w:rPr>
          <w:rFonts w:ascii="宋体" w:hAnsi="宋体" w:eastAsia="宋体"/>
          <w:sz w:val="24"/>
        </w:rPr>
        <w:t>翟进步著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会计信息质量与公司资金投向选择  理论逻辑、数据验证与sas实现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翟进步著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本书出售、求购地址：https://www.jiaokey.com/book/detail/14283255.html</w:t>
      </w:r>
    </w:p>
    <w:p>
      <w:r>
        <w:t>更多相关图书推荐：https://www.jiaokey.com</w:t>
      </w:r>
    </w:p>
    <w:p>
      <w:r>
        <w:t>翟进步著 其他作品：https://www.jiaokey.com/tag/翟进步著.html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关键词搜索：https://www.jiaokey.com/tag/会计信息质量与公司资金投向选择  理论逻辑、数据验证与sas实现.html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