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中国城乡居民预防性储蓄经验研究</w:t>
      </w:r>
    </w:p>
    <w:p>
      <w:r>
        <w:rPr>
          <w:rFonts w:ascii="宋体" w:hAnsi="宋体" w:eastAsia="宋体"/>
          <w:sz w:val="24"/>
        </w:rPr>
        <w:t>雷震，张安全著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中国城乡居民预防性储蓄经验研究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雷震，张安全著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本书出售、求购地址：https://www.jiaokey.com/book/detail/14283252.html</w:t>
      </w:r>
    </w:p>
    <w:p>
      <w:r>
        <w:t>更多相关图书推荐：https://www.jiaokey.com</w:t>
      </w:r>
    </w:p>
    <w:p>
      <w:r>
        <w:t>雷震，张安全著 其他作品：https://www.jiaokey.com/tag/雷震，张安全著.html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关键词搜索：https://www.jiaokey.com/tag/中国城乡居民预防性储蓄经验研究.html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