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司法改革背景下人案矛盾破解研讨会论文集</w:t>
      </w:r>
    </w:p>
    <w:p>
      <w:r>
        <w:rPr>
          <w:rFonts w:ascii="宋体" w:hAnsi="宋体" w:eastAsia="宋体"/>
          <w:sz w:val="24"/>
        </w:rPr>
        <w:t>陈立斌，刘力主编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司法改革背景下人案矛盾破解研讨会论文集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陈立斌，刘力主编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本书出售、求购地址：https://www.jiaokey.com/book/detail/14283244.html</w:t>
      </w:r>
    </w:p>
    <w:p>
      <w:r>
        <w:t>更多相关图书推荐：https://www.jiaokey.com</w:t>
      </w:r>
    </w:p>
    <w:p>
      <w:r>
        <w:t>陈立斌，刘力主编 其他作品：https://www.jiaokey.com/tag/陈立斌，刘力主编.html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关键词搜索：https://www.jiaokey.com/tag/司法改革背景下人案矛盾破解研讨会论文集.html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