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那个时代的贪赃枉法  清中期一批钦办案件的启示</w:t>
      </w:r>
    </w:p>
    <w:p>
      <w:r>
        <w:rPr>
          <w:rFonts w:ascii="宋体" w:hAnsi="宋体" w:eastAsia="宋体"/>
          <w:sz w:val="24"/>
        </w:rPr>
        <w:t>卜键著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那个时代的贪赃枉法  清中期一批钦办案件的启示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本书出售、求购地址：https://www.jiaokey.com/book/detail/14283241.html</w:t>
      </w:r>
    </w:p>
    <w:p>
      <w:r>
        <w:t>更多相关图书推荐：https://www.jiaokey.com</w:t>
      </w:r>
    </w:p>
    <w:p>
      <w:r>
        <w:t>卜键著 其他作品：https://www.jiaokey.com/tag/卜键著.html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关键词搜索：https://www.jiaokey.com/tag/那个时代的贪赃枉法  清中期一批钦办案件的启示.html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