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白鱼解字  稿本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白鱼解字  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本书出售、求购地址：https://www.jiaokey.com/book/detail/14283188.html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关键词搜索：https://www.jiaokey.com/tag/白鱼解字  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