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书名：滇中城市群经济发展研究</w:t>
      </w:r>
    </w:p>
    <w:p>
      <w:r>
        <w:t>作者：徐光远，朱旗主编</w:t>
      </w:r>
    </w:p>
    <w:p>
      <w:r>
        <w:t>出版社：北京:企业管理出版社,2017.06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滇中城市群经济发展研究 评论地址：https://www.jiaokey.com/book/detail/14283187.html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