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气候因素对江苏制造业产出影响</w:t>
      </w:r>
    </w:p>
    <w:p>
      <w:r>
        <w:rPr>
          <w:rFonts w:ascii="宋体" w:hAnsi="宋体" w:eastAsia="宋体"/>
          <w:sz w:val="24"/>
        </w:rPr>
        <w:t>孙薇著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气候因素对江苏制造业产出影响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本书出售、求购地址：https://www.jiaokey.com/book/detail/14283179.html</w:t>
      </w:r>
    </w:p>
    <w:p>
      <w:r>
        <w:t>更多相关图书推荐：https://www.jiaokey.com</w:t>
      </w:r>
    </w:p>
    <w:p>
      <w:r>
        <w:t>孙薇著 其他作品：https://www.jiaokey.com/tag/孙薇著.html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关键词搜索：https://www.jiaokey.com/tag/气候因素对江苏制造业产出影响.html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