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大学生思想政治教育与管理工作研究</w:t>
      </w:r>
    </w:p>
    <w:p>
      <w:r>
        <w:t>作者：马洪奎，张书玉，薛莉华主编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总页数：283</w:t>
      </w:r>
    </w:p>
    <w:p>
      <w:r>
        <w:t>更多请访问教客网: www.jiaokey.com</w:t>
      </w:r>
    </w:p>
    <w:p>
      <w:r>
        <w:t>探索与实践  大学生思想政治教育与管理工作研究 评论地址：https://www.jiaokey.com/book/detail/14283172.html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