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商业银行综合业务仿真实验教程</w:t>
      </w:r>
    </w:p>
    <w:p>
      <w:r>
        <w:rPr>
          <w:rFonts w:ascii="宋体" w:hAnsi="宋体" w:eastAsia="宋体"/>
          <w:sz w:val="24"/>
        </w:rPr>
        <w:t>米运生，彭东慧，傅波等编著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商业银行综合业务仿真实验教程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米运生，彭东慧，傅波等编著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本书出售、求购地址：https://www.jiaokey.com/book/detail/14283155.html</w:t>
      </w:r>
    </w:p>
    <w:p>
      <w:r>
        <w:t>更多相关图书推荐：https://www.jiaokey.com</w:t>
      </w:r>
    </w:p>
    <w:p>
      <w:r>
        <w:t>米运生，彭东慧，傅波等编著 其他作品：https://www.jiaokey.com/tag/米运生，彭东慧，傅波等编著.html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关键词搜索：https://www.jiaokey.com/tag/商业银行综合业务仿真实验教程.html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