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书名：严阵文学创作评论集</w:t>
      </w:r>
    </w:p>
    <w:p>
      <w:r>
        <w:t>作者：唐先田，韩新东编</w:t>
      </w:r>
    </w:p>
    <w:p>
      <w:r>
        <w:t>出版社：合肥:安徽文艺出版社,2017.06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严阵文学创作评论集 评论地址：https://www.jiaokey.com/book/detail/14283150.html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