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越过沧桑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越过沧桑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本书出售、求购地址：https://www.jiaokey.com/book/detail/14283116.html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越过沧桑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