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经济社会发展对环境压力预警方法与应用</w:t>
      </w:r>
    </w:p>
    <w:p>
      <w:r>
        <w:rPr>
          <w:rFonts w:ascii="宋体" w:hAnsi="宋体" w:eastAsia="宋体"/>
          <w:sz w:val="24"/>
        </w:rPr>
        <w:t>王西琴，高吉喜，张远著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经济社会发展对环境压力预警方法与应用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王西琴，高吉喜，张远著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本书出售、求购地址：https://www.jiaokey.com/book/detail/14283101.html</w:t>
      </w:r>
    </w:p>
    <w:p>
      <w:r>
        <w:t>更多相关图书推荐：https://www.jiaokey.com</w:t>
      </w:r>
    </w:p>
    <w:p>
      <w:r>
        <w:t>王西琴，高吉喜，张远著 其他作品：https://www.jiaokey.com/tag/王西琴，高吉喜，张远著.html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关键词搜索：https://www.jiaokey.com/tag/经济社会发展对环境压力预警方法与应用.html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