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陈毅元帅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红色将帅  十大元帅  陈毅元帅 评论地址：https://www.jiaokey.com/book/detail/14283081.html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