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书名：红色将帅  十大元帅  朱德元帅</w:t>
      </w:r>
    </w:p>
    <w:p>
      <w:r>
        <w:t>作者：姚有志主编</w:t>
      </w:r>
    </w:p>
    <w:p>
      <w:r>
        <w:t>出版社：北京：民主与建设出版社</w:t>
      </w:r>
    </w:p>
    <w:p>
      <w:r>
        <w:t>出版日期：2017.06</w:t>
      </w:r>
    </w:p>
    <w:p>
      <w:r>
        <w:t>总页数：178</w:t>
      </w:r>
    </w:p>
    <w:p>
      <w:r>
        <w:t>更多请访问教客网: www.jiaokey.com</w:t>
      </w:r>
    </w:p>
    <w:p>
      <w:r>
        <w:t>红色将帅  十大元帅  朱德元帅 评论地址：https://www.jiaokey.com/book/detail/14283079.html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