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萧劲光大将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红色将帅  十大大将  萧劲光大将 评论地址：https://www.jiaokey.com/book/detail/14283073.html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