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非固化橡胶沥青防水涂料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非固化橡胶沥青防水涂料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本书出售、求购地址：https://www.jiaokey.com/book/detail/14283047.html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关键词搜索：https://www.jiaokey.com/tag/非固化橡胶沥青防水涂料.html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