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沉住气吃硬饭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沉住气吃硬饭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本书出售、求购地址：https://www.jiaokey.com/book/detail/14283045.html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关键词搜索：https://www.jiaokey.com/tag/沉住气吃硬饭.html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