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网络英语翻译</w:t>
      </w:r>
    </w:p>
    <w:p>
      <w:r>
        <w:rPr>
          <w:rFonts w:ascii="宋体" w:hAnsi="宋体" w:eastAsia="宋体"/>
          <w:sz w:val="24"/>
        </w:rPr>
        <w:t>佟晓梅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网络英语翻译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佟晓梅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9787310052950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英语-翻译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翻译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探讨了网络英语的特点及翻译方法，从BBC、CNN等世界知名网站中选取了大量关于经济、政治文艺、科技、旅游、生活等层面的英文报道，作为翻译案例，从微观的角度来研究文化与翻译的关系，解读制约和影响翻译的文化因素。</w:t>
      </w:r>
    </w:p>
    <w:p/>
    <w:p>
      <w:r>
        <w:t>本书出售、求购地址：https://www.jiaokey.com/book/detail/14283044.html</w:t>
      </w:r>
    </w:p>
    <w:p>
      <w:r>
        <w:t>更多翻译图书推荐：https://www.jiaokey.com</w:t>
      </w:r>
    </w:p>
    <w:p>
      <w:r>
        <w:t>佟晓梅 其他作品：https://www.jiaokey.com/tag/佟晓梅.html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关键词搜索：https://www.jiaokey.com/tag/英语-翻译.html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