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澜沧江流域与大香格里拉地区土地利用与土地覆被变化考察研究</w:t>
      </w:r>
    </w:p>
    <w:p>
      <w:r>
        <w:rPr>
          <w:rFonts w:ascii="宋体" w:hAnsi="宋体" w:eastAsia="宋体"/>
          <w:sz w:val="24"/>
        </w:rPr>
        <w:t>封志明，姜鲁光，张景华等著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澜沧江流域与大香格里拉地区土地利用与土地覆被变化考察研究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封志明，姜鲁光，张景华等著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本书出售、求购地址：https://www.jiaokey.com/book/detail/14283036.html</w:t>
      </w:r>
    </w:p>
    <w:p>
      <w:r>
        <w:t>更多相关图书推荐：https://www.jiaokey.com</w:t>
      </w:r>
    </w:p>
    <w:p>
      <w:r>
        <w:t>封志明，姜鲁光，张景华等著 其他作品：https://www.jiaokey.com/tag/封志明，姜鲁光，张景华等著.html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关键词搜索：https://www.jiaokey.com/tag/澜沧江流域与大香格里拉地区土地利用与土地覆被变化考察研究.html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