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2018新东方  考研英语语法新思维  从真题领会语法以语法攻克考研  考研英语  1  2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2018新东方  考研英语语法新思维  从真题领会语法以语法攻克考研  考研英语  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本书出售、求购地址：https://www.jiaokey.com/book/detail/14283035.html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关键词搜索：https://www.jiaokey.com/tag/2018新东方  考研英语语法新思维  从真题领会语法以语法攻克考研  考研英语  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