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资本回报-穿越资本周期的投资  一个资产管理人的报告  2002-2015</w:t>
      </w:r>
    </w:p>
    <w:p>
      <w:r>
        <w:rPr>
          <w:rFonts w:ascii="宋体" w:hAnsi="宋体" w:eastAsia="宋体"/>
          <w:sz w:val="24"/>
        </w:rPr>
        <w:t>（英）爱德华·钱塞勒编著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资本回报-穿越资本周期的投资  一个资产管理人的报告  2002-2015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（英）爱德华·钱塞勒编著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本书出售、求购地址：https://www.jiaokey.com/book/detail/14283030.html</w:t>
      </w:r>
    </w:p>
    <w:p>
      <w:r>
        <w:t>更多相关图书推荐：https://www.jiaokey.com</w:t>
      </w:r>
    </w:p>
    <w:p>
      <w:r>
        <w:t>（英）爱德华·钱塞勒编著 其他作品：https://www.jiaokey.com/tag/（英）爱德华·钱塞勒编著.html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关键词搜索：https://www.jiaokey.com/tag/资本回报-穿越资本周期的投资  一个资产管理人的报告  2002-2015.html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