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天边有一颗星星  2017年新版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天边有一颗星星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本书出售、求购地址：https://www.jiaokey.com/book/detail/14283026.html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关键词搜索：https://www.jiaokey.com/tag/林清玄作品  天边有一颗星星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