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书名：阅读成就梦想  黑龙江省“书香之家”读书事迹集萃</w:t>
      </w:r>
    </w:p>
    <w:p>
      <w:r>
        <w:t>作者：黑龙江省全民阅读工作领导小组办公室编</w:t>
      </w:r>
    </w:p>
    <w:p>
      <w:r>
        <w:t>出版社：哈尔滨:黑龙江人民出版社,2017.04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阅读成就梦想  黑龙江省“书香之家”读书事迹集萃 评论地址：https://www.jiaokey.com/book/detail/14283019.html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