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书名：宰相撑的什么船  在君相博弈中逆水行舟</w:t>
      </w:r>
    </w:p>
    <w:p>
      <w:r>
        <w:t>作者：陈华胜</w:t>
      </w:r>
    </w:p>
    <w:p>
      <w:r>
        <w:t>出版社：杭州:浙江大学出版社,2017.07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宰相撑的什么船  在君相博弈中逆水行舟 评论地址：https://www.jiaokey.com/book/detail/14283002.html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