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书名：中国县域媒体融合发展的先行探索  长兴传媒集团变革启示录</w:t>
      </w:r>
    </w:p>
    <w:p>
      <w:r>
        <w:t>作者：王文科主编</w:t>
      </w:r>
    </w:p>
    <w:p>
      <w:r>
        <w:t>出版社：杭州:浙江大学出版社,2017.06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中国县域媒体融合发展的先行探索  长兴传媒集团变革启示录 评论地址：https://www.jiaokey.com/book/detail/14283001.html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