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书名：失落的华夏文明  鱼国古玉的启示</w:t>
      </w:r>
    </w:p>
    <w:p>
      <w:r>
        <w:t>作者：刘升著</w:t>
      </w:r>
    </w:p>
    <w:p>
      <w:r>
        <w:t>出版社：北京:光明日报出版社,2017.04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失落的华夏文明  鱼国古玉的启示 评论地址：https://www.jiaokey.com/book/detail/14282957.html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