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字林微言  翻译学、词典学序跋暨学术演讲集</w:t>
      </w:r>
    </w:p>
    <w:p>
      <w:r>
        <w:rPr>
          <w:rFonts w:ascii="宋体" w:hAnsi="宋体" w:eastAsia="宋体"/>
          <w:sz w:val="24"/>
        </w:rPr>
        <w:t>张柏然著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字林微言  翻译学、词典学序跋暨学术演讲集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本书出售、求购地址：https://www.jiaokey.com/book/detail/14282935.html</w:t>
      </w:r>
    </w:p>
    <w:p>
      <w:r>
        <w:t>更多相关图书推荐：https://www.jiaokey.com</w:t>
      </w:r>
    </w:p>
    <w:p>
      <w:r>
        <w:t>张柏然著 其他作品：https://www.jiaokey.com/tag/张柏然著.html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关键词搜索：https://www.jiaokey.com/tag/字林微言  翻译学、词典学序跋暨学术演讲集.html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