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书名：空有之辨  印度大乘二宗缘起思想研究</w:t>
      </w:r>
    </w:p>
    <w:p>
      <w:r>
        <w:t>作者：袁政著</w:t>
      </w:r>
    </w:p>
    <w:p>
      <w:r>
        <w:t>出版社：北京:宗教文化出版社,2017.04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空有之辨  印度大乘二宗缘起思想研究 评论地址：https://www.jiaokey.com/book/detail/14282885.html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